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of Operation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Associative Property of Addition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* 1 = 1 * a =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Commutative Property of Addition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(a + b) + c  = a + (b + c)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Additive Identity Property of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+ (a + b) = 2a + 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Existence of Additive Inverses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+ b = b +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Associative Property of Multiplication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*b = b *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Commutative Property of Multiplication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+ (-a) = (-a) + a = 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Multiplicative Identity Property of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(a * b) * c = a * (b * c)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Existence of Multiplicative Inverses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* (b + c) = a * b + a *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Distrib Prop of Multi over addition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* 1/a = 1/a * a =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Distrib Prop of Multi over subtraction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* (b - c) = a * b - a *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Distrib Prop to combine like terms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+ 0 = 0 + a =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Operation</dc:title>
  <dcterms:created xsi:type="dcterms:W3CDTF">2021-10-11T14:56:15Z</dcterms:created>
  <dcterms:modified xsi:type="dcterms:W3CDTF">2021-10-11T14:56:15Z</dcterms:modified>
</cp:coreProperties>
</file>