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Properties of Trigonometric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Half the distance between the max and min values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positive, acute angle formed by the terminal side of theta and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Domain of y = sine 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radians or degrees it takes for a function to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Period/4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Example: sin 30 degrees = cos 60 degrees represents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Real functions which relate to a right triangles and compare the ratios of their side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 = cos (x), then bx - c = 0 and bx - c = 2pi can be used to find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angle values that are the only angles which tan, cot, sec, and csc could be undefined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visual representation of where a  tangent or cotangent function is undefined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Cofunctions of complementary angles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 (90 - x)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leg 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sin^2 x +  cos^2 x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axis that includes the coordinates (0,1) and (0,-1)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1/tan (x) =</w:t>
            </w:r>
          </w:p>
        </w:tc>
      </w:tr>
    </w:tbl>
    <w:p>
      <w:pPr>
        <w:pStyle w:val="WordBankLarge"/>
      </w:pPr>
      <w:r>
        <w:t xml:space="preserve">   all real numbers    </w:t>
      </w:r>
      <w:r>
        <w:t xml:space="preserve">   amplitude    </w:t>
      </w:r>
      <w:r>
        <w:t xml:space="preserve">   period    </w:t>
      </w:r>
      <w:r>
        <w:t xml:space="preserve">   interval endpoints    </w:t>
      </w:r>
      <w:r>
        <w:t xml:space="preserve">   asymptote    </w:t>
      </w:r>
      <w:r>
        <w:t xml:space="preserve">   increment    </w:t>
      </w:r>
      <w:r>
        <w:t xml:space="preserve">   reference angle    </w:t>
      </w:r>
      <w:r>
        <w:t xml:space="preserve">   quadrantal angle    </w:t>
      </w:r>
      <w:r>
        <w:t xml:space="preserve">   trigonometric functions    </w:t>
      </w:r>
      <w:r>
        <w:t xml:space="preserve">   cofunctions    </w:t>
      </w:r>
      <w:r>
        <w:t xml:space="preserve">   equal    </w:t>
      </w:r>
      <w:r>
        <w:t xml:space="preserve">   cosx    </w:t>
      </w:r>
      <w:r>
        <w:t xml:space="preserve">   one    </w:t>
      </w:r>
      <w:r>
        <w:t xml:space="preserve">   cotx    </w:t>
      </w:r>
      <w:r>
        <w:t xml:space="preserve">   y axis    </w:t>
      </w:r>
      <w:r>
        <w:t xml:space="preserve">   hypotenuse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Trigonometric Functions</dc:title>
  <dcterms:created xsi:type="dcterms:W3CDTF">2021-10-11T14:56:52Z</dcterms:created>
  <dcterms:modified xsi:type="dcterms:W3CDTF">2021-10-11T14:56:52Z</dcterms:modified>
</cp:coreProperties>
</file>