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solid form of water is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at 100 degrees celcuis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can be used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covers ___% of the earth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of Temperature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 degrees celcius in water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Insects can walk on water because of its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turning water to ice is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has no smell. So it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has 3 states: solid, liquid and __</w:t>
            </w:r>
          </w:p>
        </w:tc>
      </w:tr>
    </w:tbl>
    <w:p>
      <w:pPr>
        <w:pStyle w:val="WordBankSmall"/>
      </w:pPr>
      <w:r>
        <w:t xml:space="preserve">   Degrees celcius    </w:t>
      </w:r>
      <w:r>
        <w:t xml:space="preserve">   Melting point    </w:t>
      </w:r>
      <w:r>
        <w:t xml:space="preserve">   Odourless    </w:t>
      </w:r>
      <w:r>
        <w:t xml:space="preserve">   Surface tension    </w:t>
      </w:r>
      <w:r>
        <w:t xml:space="preserve">   Ice    </w:t>
      </w:r>
      <w:r>
        <w:t xml:space="preserve">   Gas    </w:t>
      </w:r>
      <w:r>
        <w:t xml:space="preserve">   Eighty    </w:t>
      </w:r>
      <w:r>
        <w:t xml:space="preserve">   Bathing    </w:t>
      </w:r>
      <w:r>
        <w:t xml:space="preserve">   Boiling point    </w:t>
      </w:r>
      <w:r>
        <w:t xml:space="preserve">   Freezing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2021-10-11T14:56:20Z</dcterms:created>
  <dcterms:modified xsi:type="dcterms:W3CDTF">2021-10-11T14:56:20Z</dcterms:modified>
</cp:coreProperties>
</file>