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how difficult it is to break the surface of a liquid and is caused by cohesion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formula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traveling up a thin tube against gravity is called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partially negative end of a water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sticks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solute and solvent mix it creates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molecule that is not electrically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can dissolve many substances. Water is considered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Forces that hold water molecules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property of water that allows it to absorb large amounts of heat without changing its temperature is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substance in which the solute dissolves.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is a _________molecules due to its uneven distribution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Ice has a _________ density than liquid water allowing it to float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substance that dissolves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sticks to other molecules besides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partially positive end of a water molecule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</dc:title>
  <dcterms:created xsi:type="dcterms:W3CDTF">2021-10-11T14:56:25Z</dcterms:created>
  <dcterms:modified xsi:type="dcterms:W3CDTF">2021-10-11T14:56:25Z</dcterms:modified>
</cp:coreProperties>
</file>