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 polar molecules are .... hydrophobic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bonds can one water molecule form with other water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Volatility is stable at earths temperature so that the ....... is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has a ...... specific heat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allows water molecules to move easily relative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 latent heat of .........of water means that a body can be cooled with minimal loos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freezes it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is transparent. This is useful for plants in water as it allows them to.....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bodies composed of water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hydrogen bonds in water molecules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is able to move up the xylem due to ............ between water and walls of xylem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molecules dissolve in water?</w:t>
            </w:r>
          </w:p>
        </w:tc>
      </w:tr>
    </w:tbl>
    <w:p>
      <w:pPr>
        <w:pStyle w:val="WordBankMedium"/>
      </w:pPr>
      <w:r>
        <w:t xml:space="preserve">   COHESION    </w:t>
      </w:r>
      <w:r>
        <w:t xml:space="preserve">   HYDROGENBONDS    </w:t>
      </w:r>
      <w:r>
        <w:t xml:space="preserve">   VAPORIZATION    </w:t>
      </w:r>
      <w:r>
        <w:t xml:space="preserve">   PHOTOSYNTHESISE    </w:t>
      </w:r>
      <w:r>
        <w:t xml:space="preserve">   HIGH    </w:t>
      </w:r>
      <w:r>
        <w:t xml:space="preserve">   EXPANDS    </w:t>
      </w:r>
      <w:r>
        <w:t xml:space="preserve">   FOUR    </w:t>
      </w:r>
      <w:r>
        <w:t xml:space="preserve">   POLAR    </w:t>
      </w:r>
      <w:r>
        <w:t xml:space="preserve">   HYDROPHOBIC    </w:t>
      </w:r>
      <w:r>
        <w:t xml:space="preserve">   WEAK    </w:t>
      </w:r>
      <w:r>
        <w:t xml:space="preserve">   THERMOSTABLE    </w:t>
      </w:r>
      <w:r>
        <w:t xml:space="preserve">   WATERCYCLE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2021-10-11T14:56:32Z</dcterms:created>
  <dcterms:modified xsi:type="dcterms:W3CDTF">2021-10-11T14:56:32Z</dcterms:modified>
</cp:coreProperties>
</file>