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property that is measurable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substance that  dissolves in a given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heat needed to increase the temperature of 1g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volume of a cube measuring 10 centimeters on each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 that conducts an electric current when it is in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condensable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Concentration of solute in a solution expressed as the number of moles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preparing a less concentrated solution from a more concentrated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Solution containing a large amount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inward force that tends to minimize the surface area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solution that contains less solute than a saturated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Solution that contains a small amount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amount of energy needed to convert s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Covalent bonds between atoms in which the electrons are shared unequally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the space occupied by a sample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dissolving medium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contains more solute than it can theoretically hold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Solution containing the maximum amount of solute for a given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of the amount of solute the is dissolved in a given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 that does not conduct an electric current in molten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hydrogen atoms for single polar bonds with 1 oxygen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Attraction between negative regions to positive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Homogenous mixture; consists of solutes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Dissolved particles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a substance that contains 6.02x10 to the 23rd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2021-10-11T14:56:35Z</dcterms:created>
  <dcterms:modified xsi:type="dcterms:W3CDTF">2021-10-11T14:56:35Z</dcterms:modified>
</cp:coreProperties>
</file>