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sticking to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how equally bonding electrons are shared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weak bond between two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in which a solute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bond that involves the sharing of electron pairs between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how acidic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sticking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minor component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 of &lt;7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the atom a net positive or negative electrical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capable of reacting with an acid to form a salt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2021-10-11T14:56:42Z</dcterms:created>
  <dcterms:modified xsi:type="dcterms:W3CDTF">2021-10-11T14:56:42Z</dcterms:modified>
</cp:coreProperties>
</file>