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Properties of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of Water</dc:title>
  <dcterms:created xsi:type="dcterms:W3CDTF">2022-09-09T21:11:55Z</dcterms:created>
  <dcterms:modified xsi:type="dcterms:W3CDTF">2022-09-09T21:11:55Z</dcterms:modified>
</cp:coreProperties>
</file>