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Properties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saltwater    </w:t>
      </w:r>
      <w:r>
        <w:t xml:space="preserve">   moist    </w:t>
      </w:r>
      <w:r>
        <w:t xml:space="preserve">   hydro    </w:t>
      </w:r>
      <w:r>
        <w:t xml:space="preserve">   flow    </w:t>
      </w:r>
      <w:r>
        <w:t xml:space="preserve">   downpour    </w:t>
      </w:r>
      <w:r>
        <w:t xml:space="preserve">   stream    </w:t>
      </w:r>
      <w:r>
        <w:t xml:space="preserve">   pond    </w:t>
      </w:r>
      <w:r>
        <w:t xml:space="preserve">   watermolecule    </w:t>
      </w:r>
      <w:r>
        <w:t xml:space="preserve">   river    </w:t>
      </w:r>
      <w:r>
        <w:t xml:space="preserve">   steam    </w:t>
      </w:r>
      <w:r>
        <w:t xml:space="preserve">   buoyancy    </w:t>
      </w:r>
      <w:r>
        <w:t xml:space="preserve">   clear    </w:t>
      </w:r>
      <w:r>
        <w:t xml:space="preserve">   condensation    </w:t>
      </w:r>
      <w:r>
        <w:t xml:space="preserve">   density    </w:t>
      </w:r>
      <w:r>
        <w:t xml:space="preserve">   H2O    </w:t>
      </w:r>
      <w:r>
        <w:t xml:space="preserve">   high polqarity    </w:t>
      </w:r>
      <w:r>
        <w:t xml:space="preserve">   Hydrogen dioxide    </w:t>
      </w:r>
      <w:r>
        <w:t xml:space="preserve">   ice    </w:t>
      </w:r>
      <w:r>
        <w:t xml:space="preserve">   liquid    </w:t>
      </w:r>
      <w:r>
        <w:t xml:space="preserve">   precipitation    </w:t>
      </w:r>
      <w:r>
        <w:t xml:space="preserve">   vaporization    </w:t>
      </w:r>
      <w:r>
        <w:t xml:space="preserve">   watervapour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</dc:title>
  <dcterms:created xsi:type="dcterms:W3CDTF">2021-10-11T14:56:49Z</dcterms:created>
  <dcterms:modified xsi:type="dcterms:W3CDTF">2021-10-11T14:56:49Z</dcterms:modified>
</cp:coreProperties>
</file>