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Properties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is tasteless and ——————?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is a liquid at standard temperature and ——————?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bond do the molecules have that form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makes water molecules hold on to other water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water an acid or a 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of the human body is made of water?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boiling point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two atoms are bonded together to form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of the Earth is covered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Water's ability to form hydrogen bonds makes it have ——————?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of the water is fresh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is a universal ——————?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densest form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makes water molecules hold onto molecules of a different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atoms of Hydrogen are in each molecule of water?</w:t>
            </w:r>
          </w:p>
        </w:tc>
      </w:tr>
    </w:tbl>
    <w:p>
      <w:pPr>
        <w:pStyle w:val="WordBankMedium"/>
      </w:pPr>
      <w:r>
        <w:t xml:space="preserve">   Hydrogen and Oxygen    </w:t>
      </w:r>
      <w:r>
        <w:t xml:space="preserve">   Covalent    </w:t>
      </w:r>
      <w:r>
        <w:t xml:space="preserve">   212 degrees Fahrenheit    </w:t>
      </w:r>
      <w:r>
        <w:t xml:space="preserve">   Cohesion    </w:t>
      </w:r>
      <w:r>
        <w:t xml:space="preserve">   Adhesion    </w:t>
      </w:r>
      <w:r>
        <w:t xml:space="preserve">   Liquid    </w:t>
      </w:r>
      <w:r>
        <w:t xml:space="preserve">   High Polarity    </w:t>
      </w:r>
      <w:r>
        <w:t xml:space="preserve">   Both    </w:t>
      </w:r>
      <w:r>
        <w:t xml:space="preserve">   Solvent    </w:t>
      </w:r>
      <w:r>
        <w:t xml:space="preserve">   Two    </w:t>
      </w:r>
      <w:r>
        <w:t xml:space="preserve">   Pressure    </w:t>
      </w:r>
      <w:r>
        <w:t xml:space="preserve">   Odorless    </w:t>
      </w:r>
      <w:r>
        <w:t xml:space="preserve">   Sixty Percent    </w:t>
      </w:r>
      <w:r>
        <w:t xml:space="preserve">   Seventy-two percent    </w:t>
      </w:r>
      <w:r>
        <w:t xml:space="preserve">   Three percent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</dc:title>
  <dcterms:created xsi:type="dcterms:W3CDTF">2021-10-11T14:56:54Z</dcterms:created>
  <dcterms:modified xsi:type="dcterms:W3CDTF">2021-10-11T14:56:54Z</dcterms:modified>
</cp:coreProperties>
</file>