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Hydrogen bonds are constantly breaking and _______ between water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structure makes water less dense as a solid than as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prevents rivers,lakes,and oceans from freezing solid, so life can exist in the water under the ice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tossing a handful of rocks into a bucket of water is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Because of this, water can ___ large amounts of heat without changing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absorbs and _____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absorbs and retains heat can also help organisms maintain a constant internal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attraction of particles of the same substance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holds water molecules together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water ___, hydrogen bonds lock water molecules into a crystal structure that has empty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______ water molecule , there are two hydrogen atoms and one oxygen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 bodies of water can help keep temperatures on Earth from changing too fast.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Water</dc:title>
  <dcterms:created xsi:type="dcterms:W3CDTF">2021-10-11T14:55:17Z</dcterms:created>
  <dcterms:modified xsi:type="dcterms:W3CDTF">2021-10-11T14:55:17Z</dcterms:modified>
</cp:coreProperties>
</file>