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that holds molecules of different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continuously moves from Earth to the________________ and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living organisms depend on ___________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helps to regulate _______________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acts on the particles at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water used for in the average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has a positive charge at one end and a negative charge at the other is said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chemical formula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river responsible for shaping the Grand Canyon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curved surface in a graduated cylinder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needed to heat a substance by a particular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continuous upward movement of water in plants or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hates or "fears"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responsible for using the majority of Earth's fresh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positive charged atom that makes up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liquid water turns into an invisible gas it's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that holds molecules of a substance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is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that dissolves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is a _____________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negative charged atom that makes up a water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2021-12-21T03:34:59Z</dcterms:created>
  <dcterms:modified xsi:type="dcterms:W3CDTF">2021-12-21T03:34:59Z</dcterms:modified>
</cp:coreProperties>
</file>