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Properties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measurement system that measures the concentration of H+ions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attraction between molecules of the same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attraction between molecules of the same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Weak acids or bases that can react with strong acids to prevent sharp, sudden changes in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compound that produced Hydroxide (OH–) ions in a sloution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Ions gradually become dispersed in the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material composed of two or more elements or compounds that are physically mixed together, but not chemically combined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Mixtures if water and non dissolved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Attraction between a hydrogen atom with a partial + charge and another atom with a partial -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compound that forms H+ ions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substance in which the solute dissolves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substance that is dissolved</w:t>
            </w:r>
          </w:p>
        </w:tc>
      </w:tr>
    </w:tbl>
    <w:p>
      <w:pPr>
        <w:pStyle w:val="WordBankMedium"/>
      </w:pPr>
      <w:r>
        <w:t xml:space="preserve">   HydrogenBond    </w:t>
      </w:r>
      <w:r>
        <w:t xml:space="preserve">   Cohesion    </w:t>
      </w:r>
      <w:r>
        <w:t xml:space="preserve">   Adhesion    </w:t>
      </w:r>
      <w:r>
        <w:t xml:space="preserve">   Mixture    </w:t>
      </w:r>
      <w:r>
        <w:t xml:space="preserve">   Solution    </w:t>
      </w:r>
      <w:r>
        <w:t xml:space="preserve">   Solvent    </w:t>
      </w:r>
      <w:r>
        <w:t xml:space="preserve">   Solute    </w:t>
      </w:r>
      <w:r>
        <w:t xml:space="preserve">   Suspensions    </w:t>
      </w:r>
      <w:r>
        <w:t xml:space="preserve">   pHScale    </w:t>
      </w:r>
      <w:r>
        <w:t xml:space="preserve">   Acid    </w:t>
      </w:r>
      <w:r>
        <w:t xml:space="preserve">   Base    </w:t>
      </w:r>
      <w:r>
        <w:t xml:space="preserve">   Buffers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Water</dc:title>
  <dcterms:created xsi:type="dcterms:W3CDTF">2021-10-11T14:55:37Z</dcterms:created>
  <dcterms:modified xsi:type="dcterms:W3CDTF">2021-10-11T14:55:37Z</dcterms:modified>
</cp:coreProperties>
</file>