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sticks to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sticks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Forces that hold two water molecules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can dissolve many substances. This makes water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loss of water from plant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is a ___________ molecule because it has an uneven distribution of electrons.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resists changes in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properties that are responsible for capillary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 a graduated cylinder from the bottom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that allows water to absorb large amounts of water without changing its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of water to move up a thin tube such as the roots of plants is known 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is ___________________ than liquid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2022-08-17T21:47:51Z</dcterms:created>
  <dcterms:modified xsi:type="dcterms:W3CDTF">2022-08-17T21:47:51Z</dcterms:modified>
</cp:coreProperties>
</file>