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hydrogen of water is atrracted to the ___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end is slightly positive the other slightly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rain, snow,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regulates climate because it has a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cloud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bond that joins two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is less dense as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 of water that is slightly positive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forms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straight from solid to gaseous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evaporation from plant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 540 cal of heat to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98 percent of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sticks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lake, river, ocean, aquifer are ___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2021-10-11T14:55:43Z</dcterms:created>
  <dcterms:modified xsi:type="dcterms:W3CDTF">2021-10-11T14:55:43Z</dcterms:modified>
</cp:coreProperties>
</file>