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water "non-polar substances"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can dissolve most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molecules are attracted to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molecule has opposite charges on each of its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that acts on the particles at the surface of water "tightness of water"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energy it takes to raise the temperature of a substance by 1 degree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moving up a straw or through the stem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object to float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forming hydrogen or ionic bonds with water (dissolve)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is attracted to other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a _________________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mass of a substance per unit volume</w:t>
            </w:r>
          </w:p>
        </w:tc>
      </w:tr>
    </w:tbl>
    <w:p>
      <w:pPr>
        <w:pStyle w:val="WordBankMedium"/>
      </w:pPr>
      <w:r>
        <w:t xml:space="preserve">   cohesion    </w:t>
      </w:r>
      <w:r>
        <w:t xml:space="preserve">   adhesion    </w:t>
      </w:r>
      <w:r>
        <w:t xml:space="preserve">   buoyancy    </w:t>
      </w:r>
      <w:r>
        <w:t xml:space="preserve">   polar    </w:t>
      </w:r>
      <w:r>
        <w:t xml:space="preserve">   density    </w:t>
      </w:r>
      <w:r>
        <w:t xml:space="preserve">   specific heat    </w:t>
      </w:r>
      <w:r>
        <w:t xml:space="preserve">   capillary action    </w:t>
      </w:r>
      <w:r>
        <w:t xml:space="preserve">   surface tension    </w:t>
      </w:r>
      <w:r>
        <w:t xml:space="preserve">   universal solvent    </w:t>
      </w:r>
      <w:r>
        <w:t xml:space="preserve">   hydrophobic    </w:t>
      </w:r>
      <w:r>
        <w:t xml:space="preserve">   hydrophilic    </w:t>
      </w:r>
      <w:r>
        <w:t xml:space="preserve">   polarity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 Quiz</dc:title>
  <dcterms:created xsi:type="dcterms:W3CDTF">2021-10-11T14:55:46Z</dcterms:created>
  <dcterms:modified xsi:type="dcterms:W3CDTF">2021-10-11T14:55:46Z</dcterms:modified>
</cp:coreProperties>
</file>