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Properties of Water -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on Earth that is found in all three phases/states (solid, liquid,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positive and negative ends of a water molecule make it a ___________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of strong hydrogen bonds and cohesion the outside of liquid water acts like a shield or skin allowing things to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state of water has its molecules form special patterns due to bonds made when molecules stop moving (empty space, expands)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water molecules are attracted to other water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is to be dissolved in a solution by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travels up/through a substance (against the force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dissolves more substances than any other liquid (due to its polarity)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molecules are attracted to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water where molecules are far apart and moving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 (solid water) is ___________ dense than liquid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water where molecules are densely packed but move about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water is known as ___________.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 - Unit 2</dc:title>
  <dcterms:created xsi:type="dcterms:W3CDTF">2021-10-11T14:56:18Z</dcterms:created>
  <dcterms:modified xsi:type="dcterms:W3CDTF">2021-10-11T14:56:18Z</dcterms:modified>
</cp:coreProperties>
</file>