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Properties of Water and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an affinity for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organic circulation of carbon from the atmosphere into organisms and back again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decreases the hydrogen ion concentration in a solution. pH will be higher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difficult it is to stretch or break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formed by the chemical combination of two or more elements in definite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because atmospheric N2 cannot be used directly by plants it must first be converted into ammonia (NH3) by bacteria (rhizobium)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produced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Protective layer in atmosphere that shields earth from UV radiation made up of 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attraction between molecules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solid part of the earth consisting of the crust and outer mantle including all rocks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tendency to maintain a balanced or constant internal state; the regulation of any aspect of body chemistry, such as blood glucose, around a particular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Evaporation of water from the leaves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part of Earth in which life exists including land, water, and air or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chemical substance that is present at the start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Conversion of nitrates into nitrogen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Cycle whereby natural processes and human activity consume atmospheric oxygen and produce carbon dioxide and the Earth's forests and other flora, through photosynthesis, consume carbon dioxide and produce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change in which a substance combines with oxygen, as when iron oxidizes, forming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a molecule in which the positive and negative charges are shared unequally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pure substance made of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is dissolved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bond resulting from the attraction between oppositely charged ions. Ionic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bond formed when two atoms share electrons Covalent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heat necessary to cause a phase transition between a liquid and a gas; Large amount of heat is needed to vaporize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 containing acids that form in the atmosphere when industrial gas emissions (especially sulfur dioxide and nitrogen oxides) combine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increases the hydrogen ion concentration of a solution. pH will be less then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unit of most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atom or group of atoms that has a positive or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of water due to the polarity and ability to dissolve many different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bond formed between hydrogen and a slightly charged covalently bonded atom such as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Conversion of light energy from the sun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the waters on the earth's surface, such as lakes and seas, and sometimes including water over the earth's surface, such as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that releases energy by breaking down glucose and other food molecules in the presence of oxygen 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plants of the bean and pea family, with seeds that are rich in protein compared with other plant-derived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movement of phosphorus atoms from rocks through the biosphere and hydrosphere and back to rocks.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continuous process by which water moves from Earth's surface to the atmosphere and back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process in which elements, chemical compounds, and other forms of matter are passed from one organism to another and from one part of the biosphere to another biogeochemical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liquid substance capable of dissolving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Having an aversion to water; tending to coalesce and form droplets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transfer of nitrogen from the atmosphere to the soil, to living organisms, and back to the atmosphere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property of water. Water can absorb lots of heat before changing temperature high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tendency of water to rise in a thin tube due to adhesion and cohesion capillary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level of hydrogen ion concentration found in a substance falling on a scale of 0-14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 and Cycles</dc:title>
  <dcterms:created xsi:type="dcterms:W3CDTF">2021-10-11T14:56:56Z</dcterms:created>
  <dcterms:modified xsi:type="dcterms:W3CDTF">2021-10-11T14:56:56Z</dcterms:modified>
</cp:coreProperties>
</file>