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Water and Macromolecules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polymer of a nucleic acid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water sticks to other surfaces this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monomer of a carbohydrate, also known as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nucleic acids have a monomer that's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 bugs are able to float on top of the water because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water travels up a plants stems this property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is considered to be so unique because of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proteins have monomers which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amino acids make a chain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water sticks to water they make bonds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people go out because there is water in their body they do not burn up this is because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water molecules stick to each other this property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words that end with ose are considered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oil, wax, and butter are examples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macromolecule stores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enzymes are examples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is a universal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proteins, lipids, carbohydrates, and nucleic acids are all examples of a</w:t>
            </w:r>
          </w:p>
        </w:tc>
      </w:tr>
    </w:tbl>
    <w:p>
      <w:pPr>
        <w:pStyle w:val="WordBankLarge"/>
      </w:pPr>
      <w:r>
        <w:t xml:space="preserve">   lipid    </w:t>
      </w:r>
      <w:r>
        <w:t xml:space="preserve">   capillaryaction    </w:t>
      </w:r>
      <w:r>
        <w:t xml:space="preserve">   adhesion    </w:t>
      </w:r>
      <w:r>
        <w:t xml:space="preserve">   cohesion    </w:t>
      </w:r>
      <w:r>
        <w:t xml:space="preserve">   nucleicacid    </w:t>
      </w:r>
      <w:r>
        <w:t xml:space="preserve">   aminoacids    </w:t>
      </w:r>
      <w:r>
        <w:t xml:space="preserve">   macromolecule    </w:t>
      </w:r>
      <w:r>
        <w:t xml:space="preserve">   hydrogenbonds    </w:t>
      </w:r>
      <w:r>
        <w:t xml:space="preserve">   protein    </w:t>
      </w:r>
      <w:r>
        <w:t xml:space="preserve">   carbohydrates    </w:t>
      </w:r>
      <w:r>
        <w:t xml:space="preserve">   nucleotide    </w:t>
      </w:r>
      <w:r>
        <w:t xml:space="preserve">   surfacetension    </w:t>
      </w:r>
      <w:r>
        <w:t xml:space="preserve">   polarity    </w:t>
      </w:r>
      <w:r>
        <w:t xml:space="preserve">   solvent    </w:t>
      </w:r>
      <w:r>
        <w:t xml:space="preserve">   polypeptidechain    </w:t>
      </w:r>
      <w:r>
        <w:t xml:space="preserve">   polynucleotide    </w:t>
      </w:r>
      <w:r>
        <w:t xml:space="preserve">   highheatcapacity    </w:t>
      </w:r>
      <w:r>
        <w:t xml:space="preserve">   monosaccharide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Water and Macromolecules</dc:title>
  <dcterms:created xsi:type="dcterms:W3CDTF">2021-10-11T14:57:06Z</dcterms:created>
  <dcterms:modified xsi:type="dcterms:W3CDTF">2021-10-11T14:57:06Z</dcterms:modified>
</cp:coreProperties>
</file>