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Properties of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ability to maintain a steady state despite changing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substance in which solutes dissolve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oxygen atom attracts more than its "fair share" of electrons which causes water to be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homogeneous mixture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donates a proton (H+)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atom that has gained or lost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gives water the ability to “climb” structures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contain lots of OH- ions and fewer H+ 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forms a global ‘‘blanket” to keep the Earth warm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attraction between two different substances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attraction between a positive and a negative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attraction of the same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dissolves in a solvent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produces unequal magnetic effects at different ends of a chemical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Amount of heat needed to raise or lower 1g of a substance 1°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bond formed when atoms share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measurement of acidity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forms a crystal-like lattice whereby molecules are set at fixed distances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made up of three atoms; one oxygen and two hydrogen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atoms held together by covalent bonds; not necessarily a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doesn’t dissolve but separates into tiny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prevents sharp, sudden changes in pH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Properties of Water</dc:title>
  <dcterms:created xsi:type="dcterms:W3CDTF">2021-10-11T14:55:55Z</dcterms:created>
  <dcterms:modified xsi:type="dcterms:W3CDTF">2021-10-11T14:55:55Z</dcterms:modified>
</cp:coreProperties>
</file>