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6.022 × 10^23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colorless, odorless, highly flammable gas, the chemical element of atomic number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 unit of work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or other entity that can donate a proton or accept an electron pair in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tendency of a liquid's surface to resist rupture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of hydrogen ion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sweating, panting, or any process in which some living thing rejects heat from itself by evaporating moisture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dissolved in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introduced the atomic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colorless, odorless reactive gas, the chemical element of atomic number 8 and the life-supporting component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sticking together of particles of different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sticking together of particles of the same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of attraction that holds atoms or ions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liquid mixture in which the minor component (the solute) is uniformly distributed within the major component (the solvent)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2021-10-11T14:56:08Z</dcterms:created>
  <dcterms:modified xsi:type="dcterms:W3CDTF">2021-10-11T14:56:08Z</dcterms:modified>
</cp:coreProperties>
</file>