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hydrophobic    </w:t>
      </w:r>
      <w:r>
        <w:t xml:space="preserve">   hydrophillic    </w:t>
      </w:r>
      <w:r>
        <w:t xml:space="preserve">   specific heat    </w:t>
      </w:r>
      <w:r>
        <w:t xml:space="preserve">   neutral    </w:t>
      </w:r>
      <w:r>
        <w:t xml:space="preserve">   surface tension    </w:t>
      </w:r>
      <w:r>
        <w:t xml:space="preserve">   pH scale    </w:t>
      </w:r>
      <w:r>
        <w:t xml:space="preserve">   base    </w:t>
      </w:r>
      <w:r>
        <w:t xml:space="preserve">   acid    </w:t>
      </w:r>
      <w:r>
        <w:t xml:space="preserve">   solute    </w:t>
      </w:r>
      <w:r>
        <w:t xml:space="preserve">   solvent    </w:t>
      </w:r>
      <w:r>
        <w:t xml:space="preserve">   solution    </w:t>
      </w:r>
      <w:r>
        <w:t xml:space="preserve">   adhesion    </w:t>
      </w:r>
      <w:r>
        <w:t xml:space="preserve">   cohesion    </w:t>
      </w:r>
      <w:r>
        <w:t xml:space="preserve">   hydrogen bond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2021-10-11T14:56:11Z</dcterms:created>
  <dcterms:modified xsi:type="dcterms:W3CDTF">2021-10-11T14:56:11Z</dcterms:modified>
</cp:coreProperties>
</file>