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difficult it is to stretch or break the surface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_________ when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water stick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is polar making it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water sticks to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moderate temperatures can be found near places with a lot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________ heat from warm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cools things as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will ____________ heat from cool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H2O is a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2021-10-11T14:56:16Z</dcterms:created>
  <dcterms:modified xsi:type="dcterms:W3CDTF">2021-10-11T14:56:16Z</dcterms:modified>
</cp:coreProperties>
</file>