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that is capable of transmitting its energy through a vacuum.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wave that travels only through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do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 point of a 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 point of a 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complete waves that pass a given point in a certain amount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maximum distance that the particles of the medium carrying the wave move away from their rest position.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unit for frequency.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matter with no definite shape or volume.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matter that has no definite shape but has a definite volume.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disturbance that transfers energy from place to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between two corresponding parts of a 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matter that has a definite shape and a definite volume..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that is empty of all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that separates light into colors and makes an image of the resulting spectrum.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repeated back and forth or up and down motion. </w:t>
            </w:r>
          </w:p>
        </w:tc>
      </w:tr>
    </w:tbl>
    <w:p>
      <w:pPr>
        <w:pStyle w:val="WordBankMedium"/>
      </w:pPr>
      <w:r>
        <w:t xml:space="preserve">   gas    </w:t>
      </w:r>
      <w:r>
        <w:t xml:space="preserve">   Crest    </w:t>
      </w:r>
      <w:r>
        <w:t xml:space="preserve">   Spectroscope    </w:t>
      </w:r>
      <w:r>
        <w:t xml:space="preserve">   Wave    </w:t>
      </w:r>
      <w:r>
        <w:t xml:space="preserve">   Vacuum    </w:t>
      </w:r>
      <w:r>
        <w:t xml:space="preserve">   Electromagnetic Wave    </w:t>
      </w:r>
      <w:r>
        <w:t xml:space="preserve">   Frequency    </w:t>
      </w:r>
      <w:r>
        <w:t xml:space="preserve">   Energy     </w:t>
      </w:r>
      <w:r>
        <w:t xml:space="preserve">   Vibrations    </w:t>
      </w:r>
      <w:r>
        <w:t xml:space="preserve">   Mechanical Wave    </w:t>
      </w:r>
      <w:r>
        <w:t xml:space="preserve">   Trough    </w:t>
      </w:r>
      <w:r>
        <w:t xml:space="preserve">   Amplitude    </w:t>
      </w:r>
      <w:r>
        <w:t xml:space="preserve">   Liquid    </w:t>
      </w:r>
      <w:r>
        <w:t xml:space="preserve">   Wavelength    </w:t>
      </w:r>
      <w:r>
        <w:t xml:space="preserve">   Hertz    </w:t>
      </w:r>
      <w:r>
        <w:t xml:space="preserve">   Solid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Waves</dc:title>
  <dcterms:created xsi:type="dcterms:W3CDTF">2021-10-11T14:56:37Z</dcterms:created>
  <dcterms:modified xsi:type="dcterms:W3CDTF">2021-10-11T14:56:37Z</dcterms:modified>
</cp:coreProperties>
</file>