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waves displace matter in the same direction that the wave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waves move matter perpendicular to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a wave travels through to transport energy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low-density area of a wave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 points of a transverse wave are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high-density area of a wave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is a _______ that transfers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complete waves passing a point in one second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rest position to the crest, or from the rest position to the trough is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one crest of the wave to the next crest is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 points of a transverse wave are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Waves</dc:title>
  <dcterms:created xsi:type="dcterms:W3CDTF">2021-10-11T14:56:59Z</dcterms:created>
  <dcterms:modified xsi:type="dcterms:W3CDTF">2021-10-11T14:56:59Z</dcterms:modified>
</cp:coreProperties>
</file>