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Waves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 the medium rises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vibrating in the direction of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repetition of sound produced by the reflection of sound waves from a wall, mountain, or other obstructing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body of water curling into an arched form and breaking on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wave produced by the acceleration of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region in a longitudinal wave where the particles are closest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interference of two or more waves of equal frequency and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wave vibrating at right angles to the direction of its propagation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interference of two waves of equal frequency and opposite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reflected ray and the normal to the reflection surface at the point of the incidence lie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substance that carries the wave, or through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is an oscillation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extent of a vibration or oscillation, measured from the position of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successive crests of a wave, especially points in a sound wave or electromagnetic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 at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bending of light around the corners of an obstacle or aperture into the region of geometrical shadow of the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reduction of an item's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crests of a wave that move past a given point in a given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change in direction of a wave passing from one medium to another caused by its change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minimum or lowest point in a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Waves Vocabulary</dc:title>
  <dcterms:created xsi:type="dcterms:W3CDTF">2021-10-11T14:55:27Z</dcterms:created>
  <dcterms:modified xsi:type="dcterms:W3CDTF">2021-10-11T14:55:27Z</dcterms:modified>
</cp:coreProperties>
</file>