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Waves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waves are compressed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wave bounces back after hitting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disturbance that transmits energy through matter or an empty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on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waves spread more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any point on a wave to an identical point on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speed at which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sounds caused by the reflection of sound waves from a surface back to the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that move in an up and down motion compared to the motion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that transfer energy without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bending of waves around a barrier or through an opening.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crests of two waves of different amplitude combine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substance, which can be a solid, liquid, or gas, that waves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waves with the same amplitude combine and cancel each other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waves that move in the same direction as the matter and energy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the energy carried by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transfer energy as particles (bump into one another.)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waves produced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bending of a wave as the wave passes from one medium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 on a wave.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Waves Vocabulary </dc:title>
  <dcterms:created xsi:type="dcterms:W3CDTF">2021-10-11T14:55:32Z</dcterms:created>
  <dcterms:modified xsi:type="dcterms:W3CDTF">2021-10-11T14:55:32Z</dcterms:modified>
</cp:coreProperties>
</file>