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Wonderful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___________ and becomes a gas at one hundred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is also ________________.  It likes to stick to other "stuff".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molecule is composed of _____________ hydrogen molecules that are slightly positively charged.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surface tension allows small ____________ to walk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is considered a ____________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water molecule is _______________.  This means it is positive at one end and negative at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forms a tight "skin like cover" at the top level. This is due to _____________  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cools down slow but land cools down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frozen, ice is ___________ dense than liquid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very ______________  and makes up 75% of our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has a high ____________  ________________ which means it heats up slowly and cools down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contains __________ oxygen molecule that is slightly negatively charged.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can exist is all three ____________ 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is in ______________ form from 1-99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__________________.  It likes to stick to "itself".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____________ when it is frozen.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freezes at ____________  degrees Celsius.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Wonderful Water</dc:title>
  <dcterms:created xsi:type="dcterms:W3CDTF">2021-10-11T14:56:52Z</dcterms:created>
  <dcterms:modified xsi:type="dcterms:W3CDTF">2021-10-11T14:56:52Z</dcterms:modified>
</cp:coreProperties>
</file>