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common 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softest metallic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nonmetallic mineral has a hardness of 5.5?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chemical symbol Pb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 mineral bubbles with acid and is used for building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hardest metallic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mineral has a hardness of 6 and is white to pink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mineral leaves a yellow streak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mineral is a food additive?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mineral is colorless and is composed of silicon and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mineral cleaves in 2 directions at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symbol does 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hardest nonmetallic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mineral has a composition of PbS?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mineral has a hardness of 2 and is composed partially of calcium?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nonmetallic mineral has a hardness between 2-2.5?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 mineral is nonmetallic, hard, and commonly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mineral has a hardness of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of the softest nonmetallic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only mineral that is considered both metallic and nonmetallics?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mineral do they use to make cement?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common Minerals Crossword</dc:title>
  <dcterms:created xsi:type="dcterms:W3CDTF">2021-10-11T14:56:05Z</dcterms:created>
  <dcterms:modified xsi:type="dcterms:W3CDTF">2021-10-11T14:56:05Z</dcterms:modified>
</cp:coreProperties>
</file>