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hair and Scalp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 red papules on the scalp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loss in round irregular patches is alopecia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forms a circular pattern?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hair shaft in composed of the cuticle, medulla and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club shaped structure at the lower part of the root?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technical term for gray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gives hair its pigment?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two principal parts to the hair are the root and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tube like depression or pocket in the skin?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short fine downy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melanin produces red or ginger?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technical term for head 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thickness and diameter refer to_________.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____________refers to hair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technical term for oil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study of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hair and Scalp Barber</dc:title>
  <dcterms:created xsi:type="dcterms:W3CDTF">2021-10-11T14:56:21Z</dcterms:created>
  <dcterms:modified xsi:type="dcterms:W3CDTF">2021-10-11T14:56:21Z</dcterms:modified>
</cp:coreProperties>
</file>