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most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withstand force, pressure, or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hammered or pressed into shape without breaking or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which electricity, heat or sound can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minimum required temperature for a solid to become a liquid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required temperature for a liquid to become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shine, a brightness that comes from reflecting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producing a deep or ringing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drawn out into a thin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which is hard but liable to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measure of how much stuff an object has in a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brightness, vividness, or sheen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</dc:title>
  <dcterms:created xsi:type="dcterms:W3CDTF">2021-10-11T14:56:31Z</dcterms:created>
  <dcterms:modified xsi:type="dcterms:W3CDTF">2021-10-11T14:56:31Z</dcterms:modified>
</cp:coreProperties>
</file>