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two substances with different physical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variable that is not affected by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Solid, liquid and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is made up of one type of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Separating method used to separate an insoluble solid from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characteristics used to describe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Separation method used to separate solids of different sizes.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method used to collect both the solute and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that comes from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material can bend without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allow electricity to move through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2021-10-11T14:56:35Z</dcterms:created>
  <dcterms:modified xsi:type="dcterms:W3CDTF">2021-10-11T14:56:35Z</dcterms:modified>
</cp:coreProperties>
</file>