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out more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material looks like and how it behaves.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allow water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hollow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soak up a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that bends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test how ______ a material is, you can scratch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a __________ to stay dry during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that does not bend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flexible material can __________ easily.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materials</dc:title>
  <dcterms:created xsi:type="dcterms:W3CDTF">2021-10-11T14:56:37Z</dcterms:created>
  <dcterms:modified xsi:type="dcterms:W3CDTF">2021-10-11T14:56:37Z</dcterms:modified>
</cp:coreProperties>
</file>