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touching a bare wire give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is see-through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materials are tools?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flows through a conductor?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insulators are poor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you add to coffee to make it sweet?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material dissolves in water,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Mattresses and cushions are examples of what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not let electricity flow through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metals good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Plastic, cork, wood and fabrics are good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Curtains are made from this fabric because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Diamonds and steel are both what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does not dissolve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windows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only attracted to metal and no other materials?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materials</dc:title>
  <dcterms:created xsi:type="dcterms:W3CDTF">2021-12-21T03:38:35Z</dcterms:created>
  <dcterms:modified xsi:type="dcterms:W3CDTF">2021-12-21T03:38:35Z</dcterms:modified>
</cp:coreProperties>
</file>