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Properties of matter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measurement of hoe acidic or basic  a substance 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Mass per unite of volume.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ability to burn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physical form in which a substance exists.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property of matter that participates in a chemical reaction.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 ability of 2 or more substances to combine and form 1 or more new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characteristic of  a substance  that does not involve  a  chemical change.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rate at which a substance tranfers heat or electricity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ability to be rolled or pounded into thin sheets.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 ability of 1 or more substances to dissolve in another substance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Properties of matter</dc:title>
  <dcterms:created xsi:type="dcterms:W3CDTF">2021-10-11T14:55:08Z</dcterms:created>
  <dcterms:modified xsi:type="dcterms:W3CDTF">2021-10-11T14:55:08Z</dcterms:modified>
</cp:coreProperties>
</file>