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of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metal that is used to cover iron to prevent rusting.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comman metals are iron, copper, gold silver and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metal is dropped, it wont break because metals are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metal that rusts is 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example of a softer metal is 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able to be drawn into wires is known as ___________.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Malleable means that a metal is able to be beatened or ___________ into shapes.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Metals melt at ___________ temperatures.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say metals are __________ and not dull.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 of objects made of iron are wire fencing, nails and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metals</dc:title>
  <dcterms:created xsi:type="dcterms:W3CDTF">2021-10-11T14:56:50Z</dcterms:created>
  <dcterms:modified xsi:type="dcterms:W3CDTF">2021-10-11T14:56:50Z</dcterms:modified>
</cp:coreProperties>
</file>