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metals and non-metals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resist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shininess of a material.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Materials are classified into two groups name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Organised into groups based on one or more similar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Different materials have different?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substance something is made out of or what it can be made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bend or hammered permanently out of shape without braking or cracking.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 and easily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be rolled out into thin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Materials are classified into two groups name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quality or feature of a material that never changes.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metals and non-metals</dc:title>
  <dcterms:created xsi:type="dcterms:W3CDTF">2021-10-11T14:56:58Z</dcterms:created>
  <dcterms:modified xsi:type="dcterms:W3CDTF">2021-10-11T14:56:58Z</dcterms:modified>
</cp:coreProperties>
</file>