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Properties of objects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long    </w:t>
      </w:r>
      <w:r>
        <w:t xml:space="preserve">   short    </w:t>
      </w:r>
      <w:r>
        <w:t xml:space="preserve">   thin    </w:t>
      </w:r>
      <w:r>
        <w:t xml:space="preserve">   thick    </w:t>
      </w:r>
      <w:r>
        <w:t xml:space="preserve">   big    </w:t>
      </w:r>
      <w:r>
        <w:t xml:space="preserve">   small    </w:t>
      </w:r>
      <w:r>
        <w:t xml:space="preserve">   cold    </w:t>
      </w:r>
      <w:r>
        <w:t xml:space="preserve">   hot    </w:t>
      </w:r>
      <w:r>
        <w:t xml:space="preserve">   large    </w:t>
      </w:r>
      <w:r>
        <w:t xml:space="preserve">   lumpy    </w:t>
      </w:r>
      <w:r>
        <w:t xml:space="preserve">   tiny    </w:t>
      </w:r>
      <w:r>
        <w:t xml:space="preserve">   huge    </w:t>
      </w:r>
      <w:r>
        <w:t xml:space="preserve">   massive    </w:t>
      </w:r>
      <w:r>
        <w:t xml:space="preserve">   fluffy    </w:t>
      </w:r>
      <w:r>
        <w:t xml:space="preserve">   bumpy    </w:t>
      </w:r>
      <w:r>
        <w:t xml:space="preserve">   sharp    </w:t>
      </w:r>
      <w:r>
        <w:t xml:space="preserve">   round    </w:t>
      </w:r>
      <w:r>
        <w:t xml:space="preserve">   soft    </w:t>
      </w:r>
      <w:r>
        <w:t xml:space="preserve">   hard    </w:t>
      </w:r>
      <w:r>
        <w:t xml:space="preserve">   smooth    </w:t>
      </w:r>
      <w:r>
        <w:t xml:space="preserve">   rough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objects </dc:title>
  <dcterms:created xsi:type="dcterms:W3CDTF">2021-10-11T14:56:41Z</dcterms:created>
  <dcterms:modified xsi:type="dcterms:W3CDTF">2021-10-11T14:56:41Z</dcterms:modified>
</cp:coreProperties>
</file>