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density and pressure of the layers of the atmosphere decreases as this increases.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exerted on a surface by the weight of the atmosphere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amount of water vapor is a volume of air has reached the maximum amount possible for that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water vapor in the atmosphere at a given location on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pressure is often measure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to which air must be cooled at constant pressure to reach saturation.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 temperature with height  in an atmospheric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thermal energy contained in water vapor compared to liquid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measured in Fahrenheit, Celsius, and Kelvins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 uses this temperature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water vapor in a volume of air relative to the amount of water vapor needed for that volume of air to reach saturation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temperature changes without the addition or removal of thermal energy from a system is called a ___________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Atmosphere </dc:title>
  <dcterms:created xsi:type="dcterms:W3CDTF">2021-10-11T14:56:48Z</dcterms:created>
  <dcterms:modified xsi:type="dcterms:W3CDTF">2021-10-11T14:56:48Z</dcterms:modified>
</cp:coreProperties>
</file>