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the Hair &amp; Scalp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loss that is characterized by miniaturization of terminal hair that is converted into vellus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by excessive pulling; tight hair styling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oral prescription  medication for men only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body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hair loss experienced at the end of a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autoimmune disorder that causes that affected hair follicles to be mistakenly attacked by a person's own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scalp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topical medication that is put on the scalp twice a day  and has been proven to stimulating hair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the Hair &amp; Scalp</dc:title>
  <dcterms:created xsi:type="dcterms:W3CDTF">2021-10-11T14:55:18Z</dcterms:created>
  <dcterms:modified xsi:type="dcterms:W3CDTF">2021-10-11T14:55:18Z</dcterms:modified>
</cp:coreProperties>
</file>