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the Hair and Scalp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hair stream    </w:t>
      </w:r>
      <w:r>
        <w:t xml:space="preserve">   elasticity    </w:t>
      </w:r>
      <w:r>
        <w:t xml:space="preserve">   density    </w:t>
      </w:r>
      <w:r>
        <w:t xml:space="preserve">   fine    </w:t>
      </w:r>
      <w:r>
        <w:t xml:space="preserve">   medium    </w:t>
      </w:r>
      <w:r>
        <w:t xml:space="preserve">   coarse    </w:t>
      </w:r>
      <w:r>
        <w:t xml:space="preserve">   lice    </w:t>
      </w:r>
      <w:r>
        <w:t xml:space="preserve">   trichoptilosis    </w:t>
      </w:r>
      <w:r>
        <w:t xml:space="preserve">   malassezia    </w:t>
      </w:r>
      <w:r>
        <w:t xml:space="preserve">   pityriasis    </w:t>
      </w:r>
      <w:r>
        <w:t xml:space="preserve">   canities    </w:t>
      </w:r>
      <w:r>
        <w:t xml:space="preserve">   anagen    </w:t>
      </w:r>
      <w:r>
        <w:t xml:space="preserve">   catagen    </w:t>
      </w:r>
      <w:r>
        <w:t xml:space="preserve">   terminal    </w:t>
      </w:r>
      <w:r>
        <w:t xml:space="preserve">   vellus    </w:t>
      </w:r>
      <w:r>
        <w:t xml:space="preserve">   eumelanin    </w:t>
      </w:r>
      <w:r>
        <w:t xml:space="preserve">   pheomelanin    </w:t>
      </w:r>
      <w:r>
        <w:t xml:space="preserve">   wave pattern    </w:t>
      </w:r>
      <w:r>
        <w:t xml:space="preserve">   disulfide bond    </w:t>
      </w:r>
      <w:r>
        <w:t xml:space="preserve">   lanthionine bonds    </w:t>
      </w:r>
      <w:r>
        <w:t xml:space="preserve">   keratin    </w:t>
      </w:r>
      <w:r>
        <w:t xml:space="preserve">   cuticle    </w:t>
      </w:r>
      <w:r>
        <w:t xml:space="preserve">   cortex    </w:t>
      </w:r>
      <w:r>
        <w:t xml:space="preserve">   medulla    </w:t>
      </w:r>
      <w:r>
        <w:t xml:space="preserve">   dermal papilla    </w:t>
      </w:r>
      <w:r>
        <w:t xml:space="preserve">   arrector pili    </w:t>
      </w:r>
      <w:r>
        <w:t xml:space="preserve">   hair follicle    </w:t>
      </w:r>
      <w:r>
        <w:t xml:space="preserve">   sebaceous glands    </w:t>
      </w:r>
      <w:r>
        <w:t xml:space="preserve">   trichology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the Hair and Scalp</dc:title>
  <dcterms:created xsi:type="dcterms:W3CDTF">2021-10-11T14:56:07Z</dcterms:created>
  <dcterms:modified xsi:type="dcterms:W3CDTF">2021-10-11T14:56:07Z</dcterms:modified>
</cp:coreProperties>
</file>