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flattest part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floor feature found near diverging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fine particles of silt and clay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waters in the ocean move in giant streams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zone where the majority of the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mountains found along the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global winds influencing the ocean surface currents in the middle latitudes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warm current that flows up the east coast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of the earth's rotation on wind and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 zone found in the deepest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Lumps of minerals from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currents are the result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current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 current is known 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Ocean</dc:title>
  <dcterms:created xsi:type="dcterms:W3CDTF">2021-10-11T14:56:22Z</dcterms:created>
  <dcterms:modified xsi:type="dcterms:W3CDTF">2021-10-11T14:56:22Z</dcterms:modified>
</cp:coreProperties>
</file>