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rotation    </w:t>
      </w:r>
      <w:r>
        <w:t xml:space="preserve">   hydrogen    </w:t>
      </w:r>
      <w:r>
        <w:t xml:space="preserve">   helium     </w:t>
      </w:r>
      <w:r>
        <w:t xml:space="preserve">   neutrons    </w:t>
      </w:r>
      <w:r>
        <w:t xml:space="preserve">   protons    </w:t>
      </w:r>
      <w:r>
        <w:t xml:space="preserve">   fusion    </w:t>
      </w:r>
      <w:r>
        <w:t xml:space="preserve">   surface    </w:t>
      </w:r>
      <w:r>
        <w:t xml:space="preserve">   temperature    </w:t>
      </w:r>
      <w:r>
        <w:t xml:space="preserve">   photosphere    </w:t>
      </w:r>
      <w:r>
        <w:t xml:space="preserve">   Radiative zone    </w:t>
      </w:r>
      <w:r>
        <w:t xml:space="preserve">   convective zone    </w:t>
      </w:r>
      <w:r>
        <w:t xml:space="preserve">   chromosphere    </w:t>
      </w:r>
      <w:r>
        <w:t xml:space="preserve">   corona    </w:t>
      </w:r>
      <w:r>
        <w:t xml:space="preserve">   Core    </w:t>
      </w:r>
      <w:r>
        <w:t xml:space="preserve">   prominence    </w:t>
      </w:r>
      <w:r>
        <w:t xml:space="preserve">   heat    </w:t>
      </w:r>
      <w:r>
        <w:t xml:space="preserve">   spots    </w:t>
      </w:r>
      <w:r>
        <w:t xml:space="preserve">   flare    </w:t>
      </w:r>
      <w:r>
        <w:t xml:space="preserve">   solar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the Sun</dc:title>
  <dcterms:created xsi:type="dcterms:W3CDTF">2021-10-11T14:55:10Z</dcterms:created>
  <dcterms:modified xsi:type="dcterms:W3CDTF">2021-10-11T14:55:10Z</dcterms:modified>
</cp:coreProperties>
</file>