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Infestation of hair and scalp with head 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Fatty/oily substance secreted by sebaceous glands that lubricate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 hair loss toward the end of,and after,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Naturally resistant to being penetrated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term for ringworm, contagious condition caused by fungal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Variety of canities with alternating bands of gray and pigmented hair throughout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technical tem for dandruff?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Technical term for split ends?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knotted hair, brittleness and nodular swelling along the hair shaft?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that forms in a circular pattern on the crown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coarse, pigmented hair found on scalp, legs, arms, bodies, of 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grains of pigment in the cortex giving natural color to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Occuring fungus present on human skin, responsible for dandruff when out of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study of hair and it's diseases and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fibrous protein growing from cells originating within the hair follicle?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absorbs moisture, attracting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and scalp</dc:title>
  <dcterms:created xsi:type="dcterms:W3CDTF">2021-10-11T14:55:36Z</dcterms:created>
  <dcterms:modified xsi:type="dcterms:W3CDTF">2021-10-11T14:55:36Z</dcterms:modified>
</cp:coreProperties>
</file>