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triangle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...................... is the height if we take the opposite side as the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Triangle is a ....................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get an ..................... when we extend any side of the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..................... is a triangle in which two sides are equal and the base angles opposite to the equal sides are also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..............................is the polygon with the least number of the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where all the three medians intersect each other is called ................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common endpoint of two or more line segments or rays is called 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Triangle having all side equal is called 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(base)2 + (height)2 = ..........................................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...................... divides the side into two equal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Triangle having one angle equal to 90 degrees is called .............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triangle</dc:title>
  <dcterms:created xsi:type="dcterms:W3CDTF">2021-10-11T14:56:40Z</dcterms:created>
  <dcterms:modified xsi:type="dcterms:W3CDTF">2021-10-11T14:56:40Z</dcterms:modified>
</cp:coreProperties>
</file>