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Property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loss that is not the result of a peril.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of property that involves forcible entry to or exit from the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 for a single item for a single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protected by an insurance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used to represent to parts of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covers all causes of loss except those specifically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not normally protected by a policy but through endorsement is granted status as an 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Cost to replace property without accounting for depreciation.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 for one or more items of property on a single policy with amounts on a schedule.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provides a list of causes of loss that are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a disputed claim is decided by a neutral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to repair or replace minus depreciation.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loss that causes direct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encourage insured to carry enough insurance to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Specified amount of each loss the insured must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of property using or threatening bodily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any act of stealing.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 for property located at more than one location or more than one type of property or both.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Insurance </dc:title>
  <dcterms:created xsi:type="dcterms:W3CDTF">2021-10-11T14:55:38Z</dcterms:created>
  <dcterms:modified xsi:type="dcterms:W3CDTF">2021-10-11T14:55:38Z</dcterms:modified>
</cp:coreProperties>
</file>