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Property Law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dominant owner states that the easement will no longer be used, and the servient owner substantially changes his position in reasonable reliance on that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Extinguishes borrower’s title to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nonpossessory interest that permit one to enter another’s land, and is a revocable privilege to enter land temporarily for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in which one cotenant seeks reimbursement for payment of expenses related to the operation or maintenance of the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agreement between the servient owner and the dominant owner (No spaces).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Owner unintentionally and involuntary parts with it through neglect or inadvertence and does not know where it is (No Spaces).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non-possessory right or interest in the property held by a third party that reduces the property’s market value, restricts its use, or imposes an obligation on the property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Affirmative act resulting in a substantial change that increases the property value. What type of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making the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interest that entitles the tenant to immediate possession of designated land for some quantum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Law Crossword Puzzle</dc:title>
  <dcterms:created xsi:type="dcterms:W3CDTF">2021-10-11T14:56:05Z</dcterms:created>
  <dcterms:modified xsi:type="dcterms:W3CDTF">2021-10-11T14:56:05Z</dcterms:modified>
</cp:coreProperties>
</file>