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Prophecies about Jesus: The Messiah would...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Micah 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Deuteronomy 18:18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Isaiah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Isaiah 35:5,6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Genesis 49:10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Genesis 21:12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Jeremiah 31:15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Psalm 2:7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33:22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Malachi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2:6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72:10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110:4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24:17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Genesis 22:18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Jeremiah 23:5</w:t>
            </w:r>
          </w:p>
        </w:tc>
      </w:tr>
    </w:tbl>
    <w:p>
      <w:pPr>
        <w:pStyle w:val="WordBankMedium"/>
      </w:pPr>
      <w:r>
        <w:t xml:space="preserve">   Woman    </w:t>
      </w:r>
      <w:r>
        <w:t xml:space="preserve">   virgin    </w:t>
      </w:r>
      <w:r>
        <w:t xml:space="preserve">   God    </w:t>
      </w:r>
      <w:r>
        <w:t xml:space="preserve">   Abraham    </w:t>
      </w:r>
      <w:r>
        <w:t xml:space="preserve">   Isaac    </w:t>
      </w:r>
      <w:r>
        <w:t xml:space="preserve">   Jacob    </w:t>
      </w:r>
      <w:r>
        <w:t xml:space="preserve">   Judah    </w:t>
      </w:r>
      <w:r>
        <w:t xml:space="preserve">   Jesse    </w:t>
      </w:r>
      <w:r>
        <w:t xml:space="preserve">   David    </w:t>
      </w:r>
      <w:r>
        <w:t xml:space="preserve">   Bethlehem    </w:t>
      </w:r>
      <w:r>
        <w:t xml:space="preserve">   Gifts    </w:t>
      </w:r>
      <w:r>
        <w:t xml:space="preserve">   Herod    </w:t>
      </w:r>
      <w:r>
        <w:t xml:space="preserve">   God    </w:t>
      </w:r>
      <w:r>
        <w:t xml:space="preserve">   Man    </w:t>
      </w:r>
      <w:r>
        <w:t xml:space="preserve">   Prophet    </w:t>
      </w:r>
      <w:r>
        <w:t xml:space="preserve">   Priest    </w:t>
      </w:r>
      <w:r>
        <w:t xml:space="preserve">   Judge    </w:t>
      </w:r>
      <w:r>
        <w:t xml:space="preserve">   King    </w:t>
      </w:r>
      <w:r>
        <w:t xml:space="preserve">   Messenger     </w:t>
      </w:r>
      <w:r>
        <w:t xml:space="preserve">   Galilee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Prophecies about Jesus: The Messiah would...</dc:title>
  <dcterms:created xsi:type="dcterms:W3CDTF">2021-10-11T14:56:48Z</dcterms:created>
  <dcterms:modified xsi:type="dcterms:W3CDTF">2021-10-11T14:56:48Z</dcterms:modified>
</cp:coreProperties>
</file>