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Prophecies of God's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king    </w:t>
      </w:r>
      <w:r>
        <w:t xml:space="preserve">   sufferings    </w:t>
      </w:r>
      <w:r>
        <w:t xml:space="preserve">   healing    </w:t>
      </w:r>
      <w:r>
        <w:t xml:space="preserve">   jerusalem    </w:t>
      </w:r>
      <w:r>
        <w:t xml:space="preserve">   cause    </w:t>
      </w:r>
      <w:r>
        <w:t xml:space="preserve">   hated    </w:t>
      </w:r>
      <w:r>
        <w:t xml:space="preserve">   hidden    </w:t>
      </w:r>
      <w:r>
        <w:t xml:space="preserve">   parables    </w:t>
      </w:r>
      <w:r>
        <w:t xml:space="preserve">   heart    </w:t>
      </w:r>
      <w:r>
        <w:t xml:space="preserve">   law    </w:t>
      </w:r>
      <w:r>
        <w:t xml:space="preserve">   friend    </w:t>
      </w:r>
      <w:r>
        <w:t xml:space="preserve">   deceit    </w:t>
      </w:r>
      <w:r>
        <w:t xml:space="preserve">   rulers    </w:t>
      </w:r>
      <w:r>
        <w:t xml:space="preserve">   our    </w:t>
      </w:r>
      <w:r>
        <w:t xml:space="preserve">   way    </w:t>
      </w:r>
      <w:r>
        <w:t xml:space="preserve">   messenger    </w:t>
      </w:r>
      <w:r>
        <w:t xml:space="preserve">   temple    </w:t>
      </w:r>
      <w:r>
        <w:t xml:space="preserve">   suffer    </w:t>
      </w:r>
      <w:r>
        <w:t xml:space="preserve">   mission    </w:t>
      </w:r>
      <w:r>
        <w:t xml:space="preserve">   donkey    </w:t>
      </w:r>
      <w:r>
        <w:t xml:space="preserve">   miracles    </w:t>
      </w:r>
      <w:r>
        <w:t xml:space="preserve">   sonofman    </w:t>
      </w:r>
      <w:r>
        <w:t xml:space="preserve">   silver    </w:t>
      </w:r>
      <w:r>
        <w:t xml:space="preserve">   betrayed    </w:t>
      </w:r>
      <w:r>
        <w:t xml:space="preserve">   resurrected    </w:t>
      </w:r>
      <w:r>
        <w:t xml:space="preserve">   anointed    </w:t>
      </w:r>
      <w:r>
        <w:t xml:space="preserve">   crucifixion    </w:t>
      </w:r>
      <w:r>
        <w:t xml:space="preserve">   killed    </w:t>
      </w:r>
      <w:r>
        <w:t xml:space="preserve">   rejected    </w:t>
      </w:r>
      <w:r>
        <w:t xml:space="preserve">   sonofgod    </w:t>
      </w:r>
      <w:r>
        <w:t xml:space="preserve">   shepherd    </w:t>
      </w:r>
      <w:r>
        <w:t xml:space="preserve">   pierced    </w:t>
      </w:r>
      <w:r>
        <w:t xml:space="preserve">   bethlehem    </w:t>
      </w:r>
      <w:r>
        <w:t xml:space="preserve">   righteousness    </w:t>
      </w:r>
      <w:r>
        <w:t xml:space="preserve">   david    </w:t>
      </w:r>
      <w:r>
        <w:t xml:space="preserve">   suffering    </w:t>
      </w:r>
      <w:r>
        <w:t xml:space="preserve">   servant    </w:t>
      </w:r>
      <w:r>
        <w:t xml:space="preserve">   messiah    </w:t>
      </w:r>
      <w:r>
        <w:t xml:space="preserve">   son    </w:t>
      </w:r>
      <w:r>
        <w:t xml:space="preserve">   virgin    </w:t>
      </w:r>
      <w:r>
        <w:t xml:space="preserve">   Moses    </w:t>
      </w:r>
      <w:r>
        <w:t xml:space="preserve">   Judah    </w:t>
      </w:r>
      <w:r>
        <w:t xml:space="preserve">   Abraham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Prophecies of God's Messiah</dc:title>
  <dcterms:created xsi:type="dcterms:W3CDTF">2021-10-11T14:55:53Z</dcterms:created>
  <dcterms:modified xsi:type="dcterms:W3CDTF">2021-10-11T14:55:53Z</dcterms:modified>
</cp:coreProperties>
</file>