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Prophecies of the Messiah Fulfilled in Jesus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Seed of __________________ Num. 24:17, Mat. 1:2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Born in ___________________ Mic. 5:2, Luke 2:4,5,7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Rejected by His own ____________, the Jews Is. 53:3, John 1:11, Luke 23:18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Seed of a _______________ Gen. 3:15, Gal 4:4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Declared the Son of __________ Ps. 2:7, Mat. 4:13-16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Seed of ________________Gen. 12:3, Mat. 1:1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Seed of ________________ Gen. 17:19, Luke 3:34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will rise up a _____________ Debt. 18:15, Acts 3:20,22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Flight to ________________ His. 11:1, Mat. 2:14,15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heal the _________________ Is. 61.1, Luke 4:18,19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will send my ______________ to prepare the way Mal. 3:1, Luke 7:24,27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Heir to the throne of ___________________ Is. 9:7, Luke 1:32,33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________________of a virgin. Is. 7:14, Luke 1:26,27,30,31.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Tribe of ________________Gen. 49:10, Luke 3:33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Prophecies of the Messiah Fulfilled in Jesus Christ</dc:title>
  <dcterms:created xsi:type="dcterms:W3CDTF">2021-10-11T14:56:20Z</dcterms:created>
  <dcterms:modified xsi:type="dcterms:W3CDTF">2021-10-11T14:56:20Z</dcterms:modified>
</cp:coreProperties>
</file>